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ECE5" w14:textId="77777777" w:rsidR="007F4C73" w:rsidRPr="007F4C73" w:rsidRDefault="007F4C73" w:rsidP="007F4C7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Когда Боже в тиши я Тебя призываю,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Духом Ты посети, всё сильней и сильней.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Светом Ты озари удали тень печали,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В сердце радость вдохни, и меня оживи.</w:t>
      </w:r>
    </w:p>
    <w:p w14:paraId="6E3EEAD9" w14:textId="77777777" w:rsidR="007F4C73" w:rsidRPr="007F4C73" w:rsidRDefault="007F4C73" w:rsidP="007F4C7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В этом мире земном не нашёл я отрады.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Нет удела мне в нём, счастья нет для души.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Суетой переполнен мир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коварный, несчастный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Злобой дышет кругом,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мира нет для души.</w:t>
      </w:r>
    </w:p>
    <w:p w14:paraId="7EC488FB" w14:textId="77777777" w:rsidR="007F4C73" w:rsidRPr="007F4C73" w:rsidRDefault="007F4C73" w:rsidP="007F4C7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4C73">
        <w:rPr>
          <w:rStyle w:val="Strong"/>
          <w:rFonts w:asciiTheme="majorHAnsi" w:hAnsiTheme="majorHAnsi" w:cstheme="majorHAnsi"/>
          <w:sz w:val="44"/>
          <w:szCs w:val="44"/>
        </w:rPr>
        <w:t>Боже шествую я по следам Твоей правды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Много вылил Ты слёз, обо мне, мой Христос.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Сердце плачет в груди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от бесчестной неправды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Перестанет рыдать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лишь с Тобой, мой Христос</w:t>
      </w:r>
    </w:p>
    <w:p w14:paraId="11244E8E" w14:textId="55122234" w:rsidR="00A15265" w:rsidRPr="007F4C73" w:rsidRDefault="007F4C73" w:rsidP="007F4C7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Когда Боже в тиши я Тебя призываю,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Духом Ты посети, всё сильней и сильней.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 xml:space="preserve">Светом Ты озари удали тень печали, </w:t>
      </w:r>
      <w:r w:rsidRPr="007F4C7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4C73">
        <w:rPr>
          <w:rStyle w:val="Strong"/>
          <w:rFonts w:asciiTheme="majorHAnsi" w:hAnsiTheme="majorHAnsi" w:cstheme="majorHAnsi"/>
          <w:sz w:val="44"/>
          <w:szCs w:val="44"/>
        </w:rPr>
        <w:t>В сердце радость вдохни, и меня оживи.</w:t>
      </w:r>
    </w:p>
    <w:sectPr w:rsidR="00A15265" w:rsidRPr="007F4C73" w:rsidSect="00191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1101002">
    <w:abstractNumId w:val="8"/>
  </w:num>
  <w:num w:numId="2" w16cid:durableId="181476313">
    <w:abstractNumId w:val="6"/>
  </w:num>
  <w:num w:numId="3" w16cid:durableId="255942871">
    <w:abstractNumId w:val="5"/>
  </w:num>
  <w:num w:numId="4" w16cid:durableId="1366171197">
    <w:abstractNumId w:val="4"/>
  </w:num>
  <w:num w:numId="5" w16cid:durableId="447505919">
    <w:abstractNumId w:val="7"/>
  </w:num>
  <w:num w:numId="6" w16cid:durableId="250772798">
    <w:abstractNumId w:val="3"/>
  </w:num>
  <w:num w:numId="7" w16cid:durableId="1346908744">
    <w:abstractNumId w:val="2"/>
  </w:num>
  <w:num w:numId="8" w16cid:durableId="1895851779">
    <w:abstractNumId w:val="1"/>
  </w:num>
  <w:num w:numId="9" w16cid:durableId="179190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1718"/>
    <w:rsid w:val="0029639D"/>
    <w:rsid w:val="00326F90"/>
    <w:rsid w:val="007F4C73"/>
    <w:rsid w:val="00A1526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5654E"/>
  <w14:defaultImageDpi w14:val="300"/>
  <w15:docId w15:val="{21AC80F8-5FEA-4501-8610-3EDF0338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F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2024-02-27T23:20:00Z</dcterms:modified>
  <cp:category/>
</cp:coreProperties>
</file>